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86MS0043-01-2023-012399-78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Алиева Ислама </w:t>
      </w:r>
      <w:r>
        <w:rPr>
          <w:rFonts w:ascii="Times New Roman" w:eastAsia="Times New Roman" w:hAnsi="Times New Roman" w:cs="Times New Roman"/>
        </w:rPr>
        <w:t>Гусейн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7rplc-1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18810086220000886440 от 07.09.2023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1 ст. 12.12 Кодекса РФ об АП, вступившим в законную силу 18.09.2023,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 привлечен к административной ответственности в виде штрафа в размере 1000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№ 540578 от 30 ноября 2023 года, согласно которому Алиеву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УИН 18810086220000886440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 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1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1000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полиции; справка на физическое лицо;</w:t>
      </w:r>
      <w:r>
        <w:rPr>
          <w:rFonts w:ascii="Times New Roman" w:eastAsia="Times New Roman" w:hAnsi="Times New Roman" w:cs="Times New Roman"/>
        </w:rPr>
        <w:t xml:space="preserve"> параметры поиска;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 сентября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18 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Алиева Ислама </w:t>
      </w:r>
      <w:r>
        <w:rPr>
          <w:rFonts w:ascii="Times New Roman" w:eastAsia="Times New Roman" w:hAnsi="Times New Roman" w:cs="Times New Roman"/>
        </w:rPr>
        <w:t>Гусейн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0412365400435021782320148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8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51">
    <w:name w:val="cat-UserDefined grp-3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